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90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9"/>
        <w:gridCol w:w="5259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</w:rPr>
        <w:t>Мансийского автономного округа -</w:t>
      </w:r>
      <w:r>
        <w:rPr>
          <w:rFonts w:ascii="Times New Roman" w:eastAsia="Times New Roman" w:hAnsi="Times New Roman" w:cs="Times New Roman"/>
        </w:rPr>
        <w:t xml:space="preserve"> Югры </w:t>
      </w:r>
      <w:r>
        <w:rPr>
          <w:rFonts w:ascii="Times New Roman" w:eastAsia="Times New Roman" w:hAnsi="Times New Roman" w:cs="Times New Roman"/>
        </w:rPr>
        <w:t>Артюх О.П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(628011, Ханты-Мансийс</w:t>
      </w:r>
      <w:r>
        <w:rPr>
          <w:rFonts w:ascii="Times New Roman" w:eastAsia="Times New Roman" w:hAnsi="Times New Roman" w:cs="Times New Roman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</w:rPr>
        <w:t>Ленина, дом 87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Павленко </w:t>
      </w:r>
      <w:r>
        <w:rPr>
          <w:rStyle w:val="cat-UserDefinedgrp-31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</w:rPr>
        <w:t>...</w:t>
      </w:r>
      <w:r>
        <w:rPr>
          <w:rStyle w:val="cat-PassportDatagrp-21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2rplc-12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28rplc-13"/>
          <w:rFonts w:ascii="Times New Roman" w:eastAsia="Times New Roman" w:hAnsi="Times New Roman" w:cs="Times New Roman"/>
        </w:rPr>
        <w:t>...</w:t>
      </w:r>
      <w:r>
        <w:rPr>
          <w:rStyle w:val="cat-ExternalSystemDefinedgrp-29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0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3rplc-16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Павленко М.Н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UserDefinedgrp-32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19rplc-2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1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18810586240607017851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>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Павленко М.Н</w:t>
      </w:r>
      <w:r>
        <w:rPr>
          <w:rFonts w:ascii="Times New Roman" w:eastAsia="Times New Roman" w:hAnsi="Times New Roman" w:cs="Times New Roman"/>
        </w:rPr>
        <w:t xml:space="preserve">.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Павленко М.Н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Павленко М.Н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18810886240920105116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18810586240607017851</w:t>
      </w:r>
      <w:r>
        <w:rPr>
          <w:rFonts w:ascii="Times New Roman" w:eastAsia="Times New Roman" w:hAnsi="Times New Roman" w:cs="Times New Roman"/>
        </w:rPr>
        <w:t>, выпиской из ГИС ГМП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18810586240607017851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3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4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</w:rPr>
        <w:t>Павленко М.Н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 xml:space="preserve">Павленко </w:t>
      </w:r>
      <w:r>
        <w:rPr>
          <w:rStyle w:val="cat-UserDefinedgrp-31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0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</w:rPr>
        <w:t>0412365400805000902520161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</w:rPr>
        <w:t>овому судье судебного участка №6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г.Ханты-Мансийс</w:t>
      </w:r>
      <w:r>
        <w:rPr>
          <w:rFonts w:ascii="Times New Roman" w:eastAsia="Times New Roman" w:hAnsi="Times New Roman" w:cs="Times New Roman"/>
        </w:rPr>
        <w:t>к, ул.Ленина, дом 87/1, каб. 115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56844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Dategrp-9rplc-1">
    <w:name w:val="cat-Date grp-9 rplc-1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Timegrp-23rplc-16">
    <w:name w:val="cat-Time grp-23 rplc-16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Sumgrp-19rplc-20">
    <w:name w:val="cat-Sum grp-19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Sumgrp-20rplc-33">
    <w:name w:val="cat-Sum grp-20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3C59D-4918-4231-8E30-159DDC84D1D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